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多肉绘生活  37种绝美植物色铅笔图绘</w:t>
      </w:r>
    </w:p>
    <w:p>
      <w:r>
        <w:rPr>
          <w:rFonts w:ascii="宋体" w:hAnsi="宋体" w:eastAsia="宋体"/>
          <w:sz w:val="24"/>
        </w:rPr>
        <w:t>漫果，余新泳编著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多肉绘生活  37种绝美植物色铅笔图绘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漫果，余新泳编著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本书出售、求购地址：https://www.jiaokey.com/book/detail/14495060.html</w:t>
      </w:r>
    </w:p>
    <w:p>
      <w:r>
        <w:t>更多相关图书推荐：https://www.jiaokey.com</w:t>
      </w:r>
    </w:p>
    <w:p>
      <w:r>
        <w:t>漫果，余新泳编著 其他作品：https://www.jiaokey.com/tag/漫果，余新泳编著.html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关键词搜索：https://www.jiaokey.com/tag/多肉绘生活  37种绝美植物色铅笔图绘.html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