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花儿绘生活  37种花卉色铅笔图绘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花儿绘生活  37种花卉色铅笔图绘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本书出售、求购地址：https://www.jiaokey.com/book/detail/14495056.html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关键词搜索：https://www.jiaokey.com/tag/花儿绘生活  37种花卉色铅笔图绘.html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