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软件架构建模和仿真  Palladio方法</w:t>
      </w:r>
    </w:p>
    <w:p>
      <w:r>
        <w:rPr>
          <w:rFonts w:ascii="宋体" w:hAnsi="宋体" w:eastAsia="宋体"/>
          <w:sz w:val="24"/>
        </w:rPr>
        <w:t>（德）拉尔夫·H.雷乌斯纳（Ralf H. Reussner）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软件架构建模和仿真  Palladio方法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（德）拉尔夫·H.雷乌斯纳（Ralf H. Reussner）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本书出售、求购地址：https://www.jiaokey.com/book/detail/14495051.html</w:t>
      </w:r>
    </w:p>
    <w:p>
      <w:r>
        <w:t>更多相关图书推荐：https://www.jiaokey.com</w:t>
      </w:r>
    </w:p>
    <w:p>
      <w:r>
        <w:t>（德）拉尔夫·H.雷乌斯纳（Ralf H. Reussner） 其他作品：https://www.jiaokey.com/tag/（德）拉尔夫·H.雷乌斯纳（Ralf H. Reussner）.html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关键词搜索：https://www.jiaokey.com/tag/软件架构建模和仿真  Palladio方法.html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