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书名：何去何从  中国传统村落保护（鸣鹤）国际高峰论坛论文集</w:t>
      </w:r>
    </w:p>
    <w:p>
      <w:r>
        <w:t>作者：郑蓉主编</w:t>
      </w:r>
    </w:p>
    <w:p>
      <w:r>
        <w:t>出版社：北京：中国城市出版社</w:t>
      </w:r>
    </w:p>
    <w:p>
      <w:r>
        <w:t>出版日期：2018.06</w:t>
      </w:r>
    </w:p>
    <w:p>
      <w:r>
        <w:t>总页数：244</w:t>
      </w:r>
    </w:p>
    <w:p>
      <w:r>
        <w:t>更多请访问教客网: www.jiaokey.com</w:t>
      </w:r>
    </w:p>
    <w:p>
      <w:r>
        <w:t>何去何从  中国传统村落保护（鸣鹤）国际高峰论坛论文集 评论地址：https://www.jiaokey.com/book/detail/14495045.html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