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黏弹性约束层合结构动态阻尼参数建模及优化研究</w:t>
      </w:r>
    </w:p>
    <w:p>
      <w:r>
        <w:rPr>
          <w:rFonts w:ascii="宋体" w:hAnsi="宋体" w:eastAsia="宋体"/>
          <w:sz w:val="24"/>
        </w:rPr>
        <w:t>孙宝，李占龙，王军著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黏弹性约束层合结构动态阻尼参数建模及优化研究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孙宝，李占龙，王军著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本书出售、求购地址：https://www.jiaokey.com/book/detail/14495029.html</w:t>
      </w:r>
    </w:p>
    <w:p>
      <w:r>
        <w:t>更多相关图书推荐：https://www.jiaokey.com</w:t>
      </w:r>
    </w:p>
    <w:p>
      <w:r>
        <w:t>孙宝，李占龙，王军著 其他作品：https://www.jiaokey.com/tag/孙宝，李占龙，王军著.html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关键词搜索：https://www.jiaokey.com/tag/黏弹性约束层合结构动态阻尼参数建模及优化研究.html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