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21世纪高等院校经济学系列教材  外国经济史  第2版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21世纪高等院校经济学系列教材  外国经济史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本书出售、求购地址：https://www.jiaokey.com/book/detail/14495024.html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关键词搜索：https://www.jiaokey.com/tag/21世纪高等院校经济学系列教材  外国经济史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