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考研英语轻松搞定长难句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考研英语轻松搞定长难句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本书出售、求购地址：https://www.jiaokey.com/book/detail/14495016.html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关键词搜索：https://www.jiaokey.com/tag/考研英语轻松搞定长难句.html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