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新媒体美工设计全攻略  小程序+公众号+朋友圈+H5界面+微商+微博+直播</w:t>
      </w:r>
    </w:p>
    <w:p>
      <w:r>
        <w:rPr>
          <w:rFonts w:ascii="宋体" w:hAnsi="宋体" w:eastAsia="宋体"/>
          <w:sz w:val="24"/>
        </w:rPr>
        <w:t>周凤编著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新媒体美工设计全攻略  小程序+公众号+朋友圈+H5界面+微商+微博+直播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本书出售、求购地址：https://www.jiaokey.com/book/detail/14495015.html</w:t>
      </w:r>
    </w:p>
    <w:p>
      <w:r>
        <w:t>更多相关图书推荐：https://www.jiaokey.com</w:t>
      </w:r>
    </w:p>
    <w:p>
      <w:r>
        <w:t>周凤编著 其他作品：https://www.jiaokey.com/tag/周凤编著.html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关键词搜索：https://www.jiaokey.com/tag/新媒体美工设计全攻略  小程序+公众号+朋友圈+H5界面+微商+微博+直播.html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