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和爸爸妈妈一起读  好习惯故事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和爸爸妈妈一起读  好习惯故事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本书出售、求购地址：https://www.jiaokey.com/book/detail/14494998.html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关键词搜索：https://www.jiaokey.com/tag/和爸爸妈妈一起读  好习惯故事.html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