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家装配色+软装陈设实用图典  美式风格</w:t>
      </w:r>
    </w:p>
    <w:p>
      <w:r>
        <w:rPr>
          <w:rFonts w:ascii="宋体" w:hAnsi="宋体" w:eastAsia="宋体"/>
          <w:sz w:val="24"/>
        </w:rPr>
        <w:t>理想·宅编著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家装配色+软装陈设实用图典  美式风格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本书出售、求购地址：https://www.jiaokey.com/book/detail/14494964.html</w:t>
      </w:r>
    </w:p>
    <w:p>
      <w:r>
        <w:t>更多相关图书推荐：https://www.jiaokey.com</w:t>
      </w:r>
    </w:p>
    <w:p>
      <w:r>
        <w:t>理想·宅编著 其他作品：https://www.jiaokey.com/tag/理想·宅编著.html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关键词搜索：https://www.jiaokey.com/tag/家装配色+软装陈设实用图典  美式风格.html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