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小不点魔法师</w:t>
      </w:r>
    </w:p>
    <w:p>
      <w:r>
        <w:rPr>
          <w:rFonts w:ascii="宋体" w:hAnsi="宋体" w:eastAsia="宋体"/>
          <w:sz w:val="24"/>
        </w:rPr>
        <w:t>（荷）安妮·M.G.施密特著；（荷）菲利普·霍普曼绘；蒋佳惠译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小不点魔法师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（荷）安妮·M.G.施密特著；（荷）菲利普·霍普曼绘；蒋佳惠译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本书出售、求购地址：https://www.jiaokey.com/book/detail/14494961.html</w:t>
      </w:r>
    </w:p>
    <w:p>
      <w:r>
        <w:t>更多相关图书推荐：https://www.jiaokey.com</w:t>
      </w:r>
    </w:p>
    <w:p>
      <w:r>
        <w:t>（荷）安妮·M.G.施密特著；（荷）菲利普·霍普曼绘；蒋佳惠译 其他作品：https://www.jiaokey.com/tag/（荷）安妮·M.G.施密特著；（荷）菲利普·霍普曼绘；蒋佳惠译.html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小不点魔法师.html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