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天上的一张笑脸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天上的一张笑脸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本书出售、求购地址：https://www.jiaokey.com/book/detail/14494960.html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关键词搜索：https://www.jiaokey.com/tag/天上的一张笑脸.html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