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清玄说  换个角度看生活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清玄说  换个角度看生活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本书出售、求购地址：https://www.jiaokey.com/book/detail/14494937.html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关键词搜索：https://www.jiaokey.com/tag/清玄说  换个角度看生活.html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