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我们都是宇宙中的微尘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我们都是宇宙中的微尘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本书出售、求购地址：https://www.jiaokey.com/book/detail/14494932.html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关键词搜索：https://www.jiaokey.com/tag/我们都是宇宙中的微尘.html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