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小学数学基础知识提要</w:t>
      </w:r>
    </w:p>
    <w:p>
      <w:r>
        <w:rPr>
          <w:rFonts w:ascii="宋体" w:hAnsi="宋体" w:eastAsia="宋体"/>
          <w:sz w:val="24"/>
        </w:rPr>
        <w:t>黄炎官，林天从，胡子安著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黄炎官，林天从，胡子安著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本书出售、求购地址：https://www.jiaokey.com/book/detail/14494833.html</w:t>
      </w:r>
    </w:p>
    <w:p>
      <w:r>
        <w:t>更多相关图书推荐：https://www.jiaokey.com</w:t>
      </w:r>
    </w:p>
    <w:p>
      <w:r>
        <w:t>黄炎官，林天从，胡子安著 其他作品：https://www.jiaokey.com/tag/黄炎官，林天从，胡子安著.html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关键词搜索：https://www.jiaokey.com/tag/小学数学基础知识提要.html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