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课堂作文指导  小学高年级  第1册</w:t>
      </w:r>
    </w:p>
    <w:p>
      <w:r>
        <w:rPr>
          <w:rFonts w:ascii="宋体" w:hAnsi="宋体" w:eastAsia="宋体"/>
          <w:sz w:val="24"/>
        </w:rPr>
        <w:t>吴培新，梁广烈，陈以德等编著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课堂作文指导  小学高年级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吴培新，梁广烈，陈以德等编著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本书出售、求购地址：https://www.jiaokey.com/book/detail/14494812.html</w:t>
      </w:r>
    </w:p>
    <w:p>
      <w:r>
        <w:t>更多相关图书推荐：https://www.jiaokey.com</w:t>
      </w:r>
    </w:p>
    <w:p>
      <w:r>
        <w:t>吴培新，梁广烈，陈以德等编著 其他作品：https://www.jiaokey.com/tag/吴培新，梁广烈，陈以德等编著.html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关键词搜索：https://www.jiaokey.com/tag/课堂作文指导  小学高年级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