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小学语文基础训练二千例  五年级</w:t>
      </w:r>
    </w:p>
    <w:p>
      <w:r>
        <w:rPr>
          <w:rFonts w:ascii="宋体" w:hAnsi="宋体" w:eastAsia="宋体"/>
          <w:sz w:val="24"/>
        </w:rPr>
        <w:t>王德智，万永富著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小学语文基础训练二千例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王德智，万永富著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初等教育 学科: 辅导(教育)) 汉语(学科: 初等教育 学科: 辅导(教育))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本书出售、求购地址：https://www.jiaokey.com/book/detail/14494807.html</w:t>
      </w:r>
    </w:p>
    <w:p>
      <w:r>
        <w:t>更多相关图书推荐：https://www.jiaokey.com</w:t>
      </w:r>
    </w:p>
    <w:p>
      <w:r>
        <w:t>王德智，万永富著 其他作品：https://www.jiaokey.com/tag/王德智，万永富著.html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关键词搜索：https://www.jiaokey.com/tag/语文课(学科: 初等教育 学科: 辅导(教育)) 汉语(学科: 初等教育 学科: 辅导(教育)).html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