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小学优秀作文精选及评析  五年级用</w:t>
      </w:r>
    </w:p>
    <w:p>
      <w:r>
        <w:rPr>
          <w:rFonts w:ascii="宋体" w:hAnsi="宋体" w:eastAsia="宋体"/>
          <w:sz w:val="24"/>
        </w:rPr>
        <w:t>张芮，刘慧敏，张洪洙等编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小学优秀作文精选及评析  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张芮，刘慧敏，张洪洙等编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本书出售、求购地址：https://www.jiaokey.com/book/detail/14494802.html</w:t>
      </w:r>
    </w:p>
    <w:p>
      <w:r>
        <w:t>更多相关图书推荐：https://www.jiaokey.com</w:t>
      </w:r>
    </w:p>
    <w:p>
      <w:r>
        <w:t>张芮，刘慧敏，张洪洙等编 其他作品：https://www.jiaokey.com/tag/张芮，刘慧敏，张洪洙等编.html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关键词搜索：https://www.jiaokey.com/tag/小学优秀作文精选及评析  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