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课外百趣园  小学二年级</w:t>
      </w:r>
    </w:p>
    <w:p>
      <w:r>
        <w:rPr>
          <w:rFonts w:ascii="宋体" w:hAnsi="宋体" w:eastAsia="宋体"/>
          <w:sz w:val="24"/>
        </w:rPr>
        <w:t>陈惠云，沈金海编写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课外百趣园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陈惠云，沈金海编写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课外读物) 数学(学科: 小学 学科: 课外读物) 常识课(学科: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本书出售、求购地址：https://www.jiaokey.com/book/detail/14494778.html</w:t>
      </w:r>
    </w:p>
    <w:p>
      <w:r>
        <w:t>更多相关图书推荐：https://www.jiaokey.com</w:t>
      </w:r>
    </w:p>
    <w:p>
      <w:r>
        <w:t>陈惠云，沈金海编写 其他作品：https://www.jiaokey.com/tag/陈惠云，沈金海编写.html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关键词搜索：https://www.jiaokey.com/tag/语文(学科: 小学 学科: 课外读物) 数学(学科: 小学 学科: 课外读物) 常识课(学科: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