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书名：儿童手工  纸塑</w:t>
      </w:r>
    </w:p>
    <w:p>
      <w:r>
        <w:t>作者：晏阳编绘</w:t>
      </w:r>
    </w:p>
    <w:p>
      <w:r>
        <w:t>出版社：沈阳：辽宁教育出版社</w:t>
      </w:r>
    </w:p>
    <w:p>
      <w:r>
        <w:t>出版日期：1988.06</w:t>
      </w:r>
    </w:p>
    <w:p>
      <w:r>
        <w:t>总页数：93</w:t>
      </w:r>
    </w:p>
    <w:p>
      <w:r>
        <w:t>更多请访问教客网: www.jiaokey.com</w:t>
      </w:r>
    </w:p>
    <w:p>
      <w:r>
        <w:t>儿童手工  纸塑 评论地址：https://www.jiaokey.com/book/detail/14494775.html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