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书名：巧做手工  电视台少儿节目“挂历先生”手工指导</w:t>
      </w:r>
    </w:p>
    <w:p>
      <w:r>
        <w:t>作者：杨嘉栋，董浩编绘</w:t>
      </w:r>
    </w:p>
    <w:p>
      <w:r>
        <w:t>出版社：北京：中国轻工业出版社</w:t>
      </w:r>
    </w:p>
    <w:p>
      <w:r>
        <w:t>出版日期：1991.07</w:t>
      </w:r>
    </w:p>
    <w:p>
      <w:r>
        <w:t>总页数：90</w:t>
      </w:r>
    </w:p>
    <w:p>
      <w:r>
        <w:t>更多请访问教客网: www.jiaokey.com</w:t>
      </w:r>
    </w:p>
    <w:p>
      <w:r>
        <w:t>巧做手工  电视台少儿节目“挂历先生”手工指导 评论地址：https://www.jiaokey.com/book/detail/14494770.html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