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小学自然教学指导书  上教版  1</w:t>
      </w:r>
    </w:p>
    <w:p>
      <w:r>
        <w:rPr>
          <w:rFonts w:ascii="宋体" w:hAnsi="宋体" w:eastAsia="宋体"/>
          <w:sz w:val="24"/>
        </w:rPr>
        <w:t>林有禹等主编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3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36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小学自然教学指导书  上教版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本书出售、求购地址：https://www.jiaokey.com/book/detail/14494759.html</w:t>
      </w:r>
    </w:p>
    <w:p>
      <w:r>
        <w:t>更多相关图书推荐：https://www.jiaokey.com</w:t>
      </w:r>
    </w:p>
    <w:p>
      <w:r>
        <w:t>林有禹等主编 其他作品：https://www.jiaokey.com/tag/林有禹等主编.html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关键词搜索：https://www.jiaokey.com/tag/常识课(学科: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