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中国环境质量综合评价报告2017</w:t>
      </w:r>
    </w:p>
    <w:p>
      <w:r>
        <w:rPr>
          <w:rFonts w:ascii="宋体" w:hAnsi="宋体" w:eastAsia="宋体"/>
          <w:sz w:val="24"/>
        </w:rPr>
        <w:t>袁晓玲主编；张跃胜，杨万平，吴忠涛副主编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中国环境质量综合评价报告2017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袁晓玲主编；张跃胜，杨万平，吴忠涛副主编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本书出售、求购地址：https://www.jiaokey.com/book/detail/14494750.html</w:t>
      </w:r>
    </w:p>
    <w:p>
      <w:r>
        <w:t>更多相关图书推荐：https://www.jiaokey.com</w:t>
      </w:r>
    </w:p>
    <w:p>
      <w:r>
        <w:t>袁晓玲主编；张跃胜，杨万平，吴忠涛副主编 其他作品：https://www.jiaokey.com/tag/袁晓玲主编；张跃胜，杨万平，吴忠涛副主编.html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关键词搜索：https://www.jiaokey.com/tag/中国环境质量综合评价报告2017.html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