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研究生教育“十二五”规划教材  车辆与交通环境仿真</w:t>
      </w:r>
    </w:p>
    <w:p>
      <w:r>
        <w:rPr>
          <w:rFonts w:ascii="宋体" w:hAnsi="宋体" w:eastAsia="宋体"/>
          <w:sz w:val="24"/>
        </w:rPr>
        <w:t>熊坚著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研究生教育“十二五”规划教材  车辆与交通环境仿真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本书出售、求购地址：https://www.jiaokey.com/book/detail/14494744.html</w:t>
      </w:r>
    </w:p>
    <w:p>
      <w:r>
        <w:t>更多相关图书推荐：https://www.jiaokey.com</w:t>
      </w:r>
    </w:p>
    <w:p>
      <w:r>
        <w:t>熊坚著 其他作品：https://www.jiaokey.com/tag/熊坚著.html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关键词搜索：https://www.jiaokey.com/tag/研究生教育“十二五”规划教材  车辆与交通环境仿真.html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