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北京航天数控系统电气联调与故障维修手册</w:t>
      </w:r>
    </w:p>
    <w:p>
      <w:r>
        <w:rPr>
          <w:rFonts w:ascii="宋体" w:hAnsi="宋体" w:eastAsia="宋体"/>
          <w:sz w:val="24"/>
        </w:rPr>
        <w:t>王宏娜，何伟丽主编；张志云，李悦副主编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北京航天数控系统电气联调与故障维修手册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王宏娜，何伟丽主编；张志云，李悦副主编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本书出售、求购地址：https://www.jiaokey.com/book/detail/14494729.html</w:t>
      </w:r>
    </w:p>
    <w:p>
      <w:r>
        <w:t>更多相关图书推荐：https://www.jiaokey.com</w:t>
      </w:r>
    </w:p>
    <w:p>
      <w:r>
        <w:t>王宏娜，何伟丽主编；张志云，李悦副主编 其他作品：https://www.jiaokey.com/tag/王宏娜，何伟丽主编；张志云，李悦副主编.html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关键词搜索：https://www.jiaokey.com/tag/北京航天数控系统电气联调与故障维修手册.html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