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滦河流域水库群联合供水调度与预警系统研究</w:t>
      </w:r>
    </w:p>
    <w:p>
      <w:r>
        <w:rPr>
          <w:rFonts w:ascii="宋体" w:hAnsi="宋体" w:eastAsia="宋体"/>
          <w:sz w:val="24"/>
        </w:rPr>
        <w:t>万芳，吴泽宁著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滦河流域水库群联合供水调度与预警系统研究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万芳，吴泽宁著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本书出售、求购地址：https://www.jiaokey.com/book/detail/14494715.html</w:t>
      </w:r>
    </w:p>
    <w:p>
      <w:r>
        <w:t>更多相关图书推荐：https://www.jiaokey.com</w:t>
      </w:r>
    </w:p>
    <w:p>
      <w:r>
        <w:t>万芳，吴泽宁著 其他作品：https://www.jiaokey.com/tag/万芳，吴泽宁著.html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关键词搜索：https://www.jiaokey.com/tag/滦河流域水库群联合供水调度与预警系统研究.html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