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续论电动汽车和化学蓄电  杨裕生院士文集</w:t>
      </w:r>
    </w:p>
    <w:p>
      <w:r>
        <w:rPr>
          <w:rFonts w:ascii="宋体" w:hAnsi="宋体" w:eastAsia="宋体"/>
          <w:sz w:val="24"/>
        </w:rPr>
        <w:t>杨裕生著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续论电动汽车和化学蓄电  杨裕生院士文集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本书出售、求购地址：https://www.jiaokey.com/book/detail/14494706.html</w:t>
      </w:r>
    </w:p>
    <w:p>
      <w:r>
        <w:t>更多相关图书推荐：https://www.jiaokey.com</w:t>
      </w:r>
    </w:p>
    <w:p>
      <w:r>
        <w:t>杨裕生著 其他作品：https://www.jiaokey.com/tag/杨裕生著.html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关键词搜索：https://www.jiaokey.com/tag/续论电动汽车和化学蓄电  杨裕生院士文集.html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