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多轴转向车辆操纵稳定性研究</w:t>
      </w:r>
    </w:p>
    <w:p>
      <w:r>
        <w:rPr>
          <w:rFonts w:ascii="宋体" w:hAnsi="宋体" w:eastAsia="宋体"/>
          <w:sz w:val="24"/>
        </w:rPr>
        <w:t>王树凤，张俊友著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多轴转向车辆操纵稳定性研究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王树凤，张俊友著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本书出售、求购地址：https://www.jiaokey.com/book/detail/14494702.html</w:t>
      </w:r>
    </w:p>
    <w:p>
      <w:r>
        <w:t>更多相关图书推荐：https://www.jiaokey.com</w:t>
      </w:r>
    </w:p>
    <w:p>
      <w:r>
        <w:t>王树凤，张俊友著 其他作品：https://www.jiaokey.com/tag/王树凤，张俊友著.html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关键词搜索：https://www.jiaokey.com/tag/多轴转向车辆操纵稳定性研究.html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