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大气污染控制技术与策略丛书  京津冀大气复合污染防治  联发联控战略及路线图</w:t>
      </w:r>
    </w:p>
    <w:p>
      <w:r>
        <w:rPr>
          <w:rFonts w:ascii="宋体" w:hAnsi="宋体" w:eastAsia="宋体"/>
          <w:sz w:val="24"/>
        </w:rPr>
        <w:t>郝吉明著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大气污染控制技术与策略丛书  京津冀大气复合污染防治  联发联控战略及路线图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郝吉明著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本书出售、求购地址：https://www.jiaokey.com/book/detail/14494695.html</w:t>
      </w:r>
    </w:p>
    <w:p>
      <w:r>
        <w:t>更多相关图书推荐：https://www.jiaokey.com</w:t>
      </w:r>
    </w:p>
    <w:p>
      <w:r>
        <w:t>郝吉明著 其他作品：https://www.jiaokey.com/tag/郝吉明著.html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关键词搜索：https://www.jiaokey.com/tag/大气污染控制技术与策略丛书  京津冀大气复合污染防治  联发联控战略及路线图.html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