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我国农业产业生态福利水平测度及提升策略研究  以湖北省为例</w:t>
      </w:r>
    </w:p>
    <w:p>
      <w:r>
        <w:rPr>
          <w:rFonts w:ascii="宋体" w:hAnsi="宋体" w:eastAsia="宋体"/>
          <w:sz w:val="24"/>
        </w:rPr>
        <w:t>刘应元著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我国农业产业生态福利水平测度及提升策略研究  以湖北省为例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本书出售、求购地址：https://www.jiaokey.com/book/detail/14494690.html</w:t>
      </w:r>
    </w:p>
    <w:p>
      <w:r>
        <w:t>更多相关图书推荐：https://www.jiaokey.com</w:t>
      </w:r>
    </w:p>
    <w:p>
      <w:r>
        <w:t>刘应元著 其他作品：https://www.jiaokey.com/tag/刘应元著.html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关键词搜索：https://www.jiaokey.com/tag/我国农业产业生态福利水平测度及提升策略研究  以湖北省为例.html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