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书名：电动车开关磁阻电机驱动系统研究</w:t>
      </w:r>
    </w:p>
    <w:p>
      <w:r>
        <w:t>作者：程鹤著</w:t>
      </w:r>
    </w:p>
    <w:p>
      <w:r>
        <w:t>出版社：徐州:中国矿业大学出版社,2017.05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电动车开关磁阻电机驱动系统研究 评论地址：https://www.jiaokey.com/book/detail/14494687.html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