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洛栾高速公路嵩县至嵩县段工程竣工验收  第3册  工程决算、竣工决算、审计、竣工数量表</w:t>
      </w:r>
    </w:p>
    <w:p>
      <w:r>
        <w:rPr>
          <w:rFonts w:ascii="宋体" w:hAnsi="宋体" w:eastAsia="宋体"/>
          <w:sz w:val="24"/>
        </w:rPr>
        <w:t>史鹏飞，黄慧光，杨兴娜主编；张新莉，袁新胜，王金丽，周宁波等副主编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洛栾高速公路嵩县至嵩县段工程竣工验收  第3册  工程决算、竣工决算、审计、竣工数量表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史鹏飞，黄慧光，杨兴娜主编；张新莉，袁新胜，王金丽，周宁波等副主编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本书出售、求购地址：https://www.jiaokey.com/book/detail/14494685.html</w:t>
      </w:r>
    </w:p>
    <w:p>
      <w:r>
        <w:t>更多相关图书推荐：https://www.jiaokey.com</w:t>
      </w:r>
    </w:p>
    <w:p>
      <w:r>
        <w:t>史鹏飞，黄慧光，杨兴娜主编；张新莉，袁新胜，王金丽，周宁波等副主编 其他作品：https://www.jiaokey.com/tag/史鹏飞，黄慧光，杨兴娜主编；张新莉，袁新胜，王金丽，周宁波等副主编.html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关键词搜索：https://www.jiaokey.com/tag/洛栾高速公路嵩县至嵩县段工程竣工验收  第3册  工程决算、竣工决算、审计、竣工数量表.html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