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基于专利情报的新能源汽车动力系统技术预见研究</w:t>
      </w:r>
    </w:p>
    <w:p>
      <w:r>
        <w:rPr>
          <w:rFonts w:ascii="宋体" w:hAnsi="宋体" w:eastAsia="宋体"/>
          <w:sz w:val="24"/>
        </w:rPr>
        <w:t>张红辉，董莎，石璐珊著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基于专利情报的新能源汽车动力系统技术预见研究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张红辉，董莎，石璐珊著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本书出售、求购地址：https://www.jiaokey.com/book/detail/14494680.html</w:t>
      </w:r>
    </w:p>
    <w:p>
      <w:r>
        <w:t>更多相关图书推荐：https://www.jiaokey.com</w:t>
      </w:r>
    </w:p>
    <w:p>
      <w:r>
        <w:t>张红辉，董莎，石璐珊著 其他作品：https://www.jiaokey.com/tag/张红辉，董莎，石璐珊著.html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关键词搜索：https://www.jiaokey.com/tag/基于专利情报的新能源汽车动力系统技术预见研究.html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