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电动汽车测试技术及传感器</w:t>
      </w:r>
    </w:p>
    <w:p>
      <w:r>
        <w:rPr>
          <w:rFonts w:ascii="宋体" w:hAnsi="宋体" w:eastAsia="宋体"/>
          <w:sz w:val="24"/>
        </w:rPr>
        <w:t>吴华伟，聂金泉著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电动汽车测试技术及传感器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吴华伟，聂金泉著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本书出售、求购地址：https://www.jiaokey.com/book/detail/14494677.html</w:t>
      </w:r>
    </w:p>
    <w:p>
      <w:r>
        <w:t>更多相关图书推荐：https://www.jiaokey.com</w:t>
      </w:r>
    </w:p>
    <w:p>
      <w:r>
        <w:t>吴华伟，聂金泉著 其他作品：https://www.jiaokey.com/tag/吴华伟，聂金泉著.html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关键词搜索：https://www.jiaokey.com/tag/电动汽车测试技术及传感器.html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