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书名：混流加工  装配系统运行优化</w:t>
      </w:r>
    </w:p>
    <w:p>
      <w:r>
        <w:t>作者：王炳刚著</w:t>
      </w:r>
    </w:p>
    <w:p>
      <w:r>
        <w:t>出版社：西安:西北工业大学出版社,2017.11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混流加工  装配系统运行优化 评论地址：https://www.jiaokey.com/book/detail/14494672.html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