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蓄滞洪区防洪蓄洪信息化管理方法与实践</w:t>
      </w:r>
    </w:p>
    <w:p>
      <w:r>
        <w:rPr>
          <w:rFonts w:ascii="宋体" w:hAnsi="宋体" w:eastAsia="宋体"/>
          <w:sz w:val="24"/>
        </w:rPr>
        <w:t>郑学东，汪朝辉，胡承芳等著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蓄滞洪区防洪蓄洪信息化管理方法与实践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郑学东，汪朝辉，胡承芳等著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本书出售、求购地址：https://www.jiaokey.com/book/detail/14494639.html</w:t>
      </w:r>
    </w:p>
    <w:p>
      <w:r>
        <w:t>更多相关图书推荐：https://www.jiaokey.com</w:t>
      </w:r>
    </w:p>
    <w:p>
      <w:r>
        <w:t>郑学东，汪朝辉，胡承芳等著 其他作品：https://www.jiaokey.com/tag/郑学东，汪朝辉，胡承芳等著.html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关键词搜索：https://www.jiaokey.com/tag/蓄滞洪区防洪蓄洪信息化管理方法与实践.html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