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智慧高速公路公众服务平台建设与运营</w:t>
      </w:r>
    </w:p>
    <w:p>
      <w:r>
        <w:rPr>
          <w:rFonts w:ascii="宋体" w:hAnsi="宋体" w:eastAsia="宋体"/>
          <w:sz w:val="24"/>
        </w:rPr>
        <w:t>东南大学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智慧高速公路公众服务平台建设与运营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本书出售、求购地址：https://www.jiaokey.com/book/detail/14494634.html</w:t>
      </w:r>
    </w:p>
    <w:p>
      <w:r>
        <w:t>更多相关图书推荐：https://www.jiaokey.com</w:t>
      </w:r>
    </w:p>
    <w:p>
      <w:r>
        <w:t>东南大学 其他作品：https://www.jiaokey.com/tag/东南大学.html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关键词搜索：https://www.jiaokey.com/tag/智慧高速公路公众服务平台建设与运营.html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