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新疆生态环境十年（2000-2010年）遥感调查与评估</w:t>
      </w:r>
    </w:p>
    <w:p>
      <w:r>
        <w:rPr>
          <w:rFonts w:ascii="宋体" w:hAnsi="宋体" w:eastAsia="宋体"/>
          <w:sz w:val="24"/>
        </w:rPr>
        <w:t>阴俊齐，陈丽，贾尔恒·啊哈提，袁新杰著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新疆生态环境十年（2000-2010年）遥感调查与评估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阴俊齐，陈丽，贾尔恒·啊哈提，袁新杰著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本书出售、求购地址：https://www.jiaokey.com/book/detail/14494627.html</w:t>
      </w:r>
    </w:p>
    <w:p>
      <w:r>
        <w:t>更多相关图书推荐：https://www.jiaokey.com</w:t>
      </w:r>
    </w:p>
    <w:p>
      <w:r>
        <w:t>阴俊齐，陈丽，贾尔恒·啊哈提，袁新杰著 其他作品：https://www.jiaokey.com/tag/阴俊齐，陈丽，贾尔恒·啊哈提，袁新杰著.html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关键词搜索：https://www.jiaokey.com/tag/新疆生态环境十年（2000-2010年）遥感调查与评估.html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