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消防安全技术综合能力  2017版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消防安全技术综合能力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本书出售、求购地址：https://www.jiaokey.com/book/detail/14494624.html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关键词搜索：https://www.jiaokey.com/tag/消防安全技术综合能力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