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河北省水资源和水环境政策动态模拟研究</w:t>
      </w:r>
    </w:p>
    <w:p>
      <w:r>
        <w:rPr>
          <w:rFonts w:ascii="宋体" w:hAnsi="宋体" w:eastAsia="宋体"/>
          <w:sz w:val="24"/>
        </w:rPr>
        <w:t>张国丰，马晓静著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河北省水资源和水环境政策动态模拟研究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张国丰，马晓静著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本书出售、求购地址：https://www.jiaokey.com/book/detail/14494615.html</w:t>
      </w:r>
    </w:p>
    <w:p>
      <w:r>
        <w:t>更多相关图书推荐：https://www.jiaokey.com</w:t>
      </w:r>
    </w:p>
    <w:p>
      <w:r>
        <w:t>张国丰，马晓静著 其他作品：https://www.jiaokey.com/tag/张国丰，马晓静著.html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关键词搜索：https://www.jiaokey.com/tag/河北省水资源和水环境政策动态模拟研究.html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