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书名：混凝土结构基本原理</w:t>
      </w:r>
    </w:p>
    <w:p>
      <w:r>
        <w:t>作者：徐礼华，周朝阳主编；刘素梅副主编</w:t>
      </w:r>
    </w:p>
    <w:p>
      <w:r>
        <w:t>出版社：武汉:武汉大学出版社,2017.08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混凝土结构基本原理 评论地址：https://www.jiaokey.com/book/detail/14494604.html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