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撬动环境管理  ISO 14001：2015运用指南</w:t>
      </w:r>
    </w:p>
    <w:p>
      <w:r>
        <w:rPr>
          <w:rFonts w:ascii="宋体" w:hAnsi="宋体" w:eastAsia="宋体"/>
          <w:sz w:val="24"/>
        </w:rPr>
        <w:t>道尔（中国）有限公司著；道尔（中国）有限公司编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撬动环境管理  ISO 14001：2015运用指南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道尔（中国）有限公司著；道尔（中国）有限公司编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本书出售、求购地址：https://www.jiaokey.com/book/detail/14494589.html</w:t>
      </w:r>
    </w:p>
    <w:p>
      <w:r>
        <w:t>更多相关图书推荐：https://www.jiaokey.com</w:t>
      </w:r>
    </w:p>
    <w:p>
      <w:r>
        <w:t>道尔（中国）有限公司著；道尔（中国）有限公司编 其他作品：https://www.jiaokey.com/tag/道尔（中国）有限公司著；道尔（中国）有限公司编.html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关键词搜索：https://www.jiaokey.com/tag/撬动环境管理  ISO 14001：2015运用指南.html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