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解释水平与信息框架匹配对环保说服的作用研究</w:t>
      </w:r>
    </w:p>
    <w:p>
      <w:r>
        <w:rPr>
          <w:rFonts w:ascii="宋体" w:hAnsi="宋体" w:eastAsia="宋体"/>
          <w:sz w:val="24"/>
        </w:rPr>
        <w:t>王亚楠著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解释水平与信息框架匹配对环保说服的作用研究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本书出售、求购地址：https://www.jiaokey.com/book/detail/14494573.html</w:t>
      </w:r>
    </w:p>
    <w:p>
      <w:r>
        <w:t>更多相关图书推荐：https://www.jiaokey.com</w:t>
      </w:r>
    </w:p>
    <w:p>
      <w:r>
        <w:t>王亚楠著 其他作品：https://www.jiaokey.com/tag/王亚楠著.html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关键词搜索：https://www.jiaokey.com/tag/解释水平与信息框架匹配对环保说服的作用研究.html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