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书名：含珊瑚碎屑地层防渗止水系统设计与工程实例</w:t>
      </w:r>
    </w:p>
    <w:p>
      <w:r>
        <w:t>作者：阳吉宝，李忠平，任海平，韩炳辰著</w:t>
      </w:r>
    </w:p>
    <w:p>
      <w:r>
        <w:t>出版社：上海：同济大学出版社</w:t>
      </w:r>
    </w:p>
    <w:p>
      <w:r>
        <w:t>出版日期：2017.10</w:t>
      </w:r>
    </w:p>
    <w:p>
      <w:r>
        <w:t>总页数：292</w:t>
      </w:r>
    </w:p>
    <w:p>
      <w:r>
        <w:t>更多请访问教客网: www.jiaokey.com</w:t>
      </w:r>
    </w:p>
    <w:p>
      <w:r>
        <w:t>含珊瑚碎屑地层防渗止水系统设计与工程实例 评论地址：https://www.jiaokey.com/book/detail/14494564.html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