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特种设备安全与节能技术进展  3  2016特种设备安全与节能系列学术会议论文集  下</w:t>
      </w:r>
    </w:p>
    <w:p>
      <w:r>
        <w:rPr>
          <w:rFonts w:ascii="宋体" w:hAnsi="宋体" w:eastAsia="宋体"/>
          <w:sz w:val="24"/>
        </w:rPr>
        <w:t>沈功田，李光海，吴茉主编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特种设备安全与节能技术进展  3  2016特种设备安全与节能系列学术会议论文集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沈功田，李光海，吴茉主编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本书出售、求购地址：https://www.jiaokey.com/book/detail/14494556.html</w:t>
      </w:r>
    </w:p>
    <w:p>
      <w:r>
        <w:t>更多相关图书推荐：https://www.jiaokey.com</w:t>
      </w:r>
    </w:p>
    <w:p>
      <w:r>
        <w:t>沈功田，李光海，吴茉主编 其他作品：https://www.jiaokey.com/tag/沈功田，李光海，吴茉主编.html</w:t>
      </w:r>
    </w:p>
    <w:p>
      <w:r>
        <w:t>中国质检出版社 出版图书：https://www.jiaokey.com/tag/中国质检出版社.html</w:t>
      </w:r>
    </w:p>
    <w:p>
      <w:r>
        <w:t>关键词搜索：https://www.jiaokey.com/tag/特种设备安全与节能技术进展  3  2016特种设备安全与节能系列学术会议论文集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