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威胁联网环境下多无人机协同控制</w:t>
      </w:r>
    </w:p>
    <w:p>
      <w:r>
        <w:rPr>
          <w:rFonts w:ascii="宋体" w:hAnsi="宋体" w:eastAsia="宋体"/>
          <w:sz w:val="24"/>
        </w:rPr>
        <w:t>符小卫，高晓光著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威胁联网环境下多无人机协同控制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符小卫，高晓光著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本书出售、求购地址：https://www.jiaokey.com/book/detail/14494550.html</w:t>
      </w:r>
    </w:p>
    <w:p>
      <w:r>
        <w:t>更多相关图书推荐：https://www.jiaokey.com</w:t>
      </w:r>
    </w:p>
    <w:p>
      <w:r>
        <w:t>符小卫，高晓光著 其他作品：https://www.jiaokey.com/tag/符小卫，高晓光著.html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关键词搜索：https://www.jiaokey.com/tag/威胁联网环境下多无人机协同控制.html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