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公共交通大数据挖掘与分析</w:t>
      </w:r>
    </w:p>
    <w:p>
      <w:r>
        <w:rPr>
          <w:rFonts w:ascii="宋体" w:hAnsi="宋体" w:eastAsia="宋体"/>
          <w:sz w:val="24"/>
        </w:rPr>
        <w:t>马晓磊，丁川，于海洋，刘剑峰著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公共交通大数据挖掘与分析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马晓磊，丁川，于海洋，刘剑峰著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本书出售、求购地址：https://www.jiaokey.com/book/detail/14494541.html</w:t>
      </w:r>
    </w:p>
    <w:p>
      <w:r>
        <w:t>更多相关图书推荐：https://www.jiaokey.com</w:t>
      </w:r>
    </w:p>
    <w:p>
      <w:r>
        <w:t>马晓磊，丁川，于海洋，刘剑峰著 其他作品：https://www.jiaokey.com/tag/马晓磊，丁川，于海洋，刘剑峰著.html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关键词搜索：https://www.jiaokey.com/tag/公共交通大数据挖掘与分析.html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