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汽车发动机液阻悬置设计、仿真与优化</w:t>
      </w:r>
    </w:p>
    <w:p>
      <w:r>
        <w:rPr>
          <w:rFonts w:ascii="宋体" w:hAnsi="宋体" w:eastAsia="宋体"/>
          <w:sz w:val="24"/>
        </w:rPr>
        <w:t>李堑，何钢著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汽车发动机液阻悬置设计、仿真与优化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李堑，何钢著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本书出售、求购地址：https://www.jiaokey.com/book/detail/14494532.html</w:t>
      </w:r>
    </w:p>
    <w:p>
      <w:r>
        <w:t>更多相关图书推荐：https://www.jiaokey.com</w:t>
      </w:r>
    </w:p>
    <w:p>
      <w:r>
        <w:t>李堑，何钢著 其他作品：https://www.jiaokey.com/tag/李堑，何钢著.html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关键词搜索：https://www.jiaokey.com/tag/汽车发动机液阻悬置设计、仿真与优化.html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