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大气气溶胶单颗粒分析  电子探针微区分析技术应用</w:t>
      </w:r>
    </w:p>
    <w:p>
      <w:r>
        <w:rPr>
          <w:rFonts w:ascii="宋体" w:hAnsi="宋体" w:eastAsia="宋体"/>
          <w:sz w:val="24"/>
        </w:rPr>
        <w:t>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大气气溶胶单颗粒分析  电子探针微区分析技术应用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本书出售、求购地址：https://www.jiaokey.com/book/detail/14494531.html</w:t>
      </w:r>
    </w:p>
    <w:p>
      <w:r>
        <w:t>更多相关图书推荐：https://www.jiaokey.com</w:t>
      </w:r>
    </w:p>
    <w:p>
      <w:r>
        <w:t>耿红著 其他作品：https://www.jiaokey.com/tag/耿红著.html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关键词搜索：https://www.jiaokey.com/tag/大气气溶胶单颗粒分析  电子探针微区分析技术应用.html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