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书名：机动车检验技术</w:t>
      </w:r>
    </w:p>
    <w:p>
      <w:r>
        <w:t>作者：张雪莉</w:t>
      </w:r>
    </w:p>
    <w:p>
      <w:r>
        <w:t>出版社：北京:北京交通大学出版社,2018.02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机动车检验技术 评论地址：https://www.jiaokey.com/book/detail/14494529.html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